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treintayuno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cero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one    </w:t>
      </w:r>
      <w:r>
        <w:t xml:space="preserve">   orange    </w:t>
      </w:r>
      <w:r>
        <w:t xml:space="preserve">   grey    </w:t>
      </w:r>
      <w:r>
        <w:t xml:space="preserve">   pink    </w:t>
      </w:r>
      <w:r>
        <w:t xml:space="preserve">   brown    </w:t>
      </w:r>
      <w:r>
        <w:t xml:space="preserve">   purple    </w:t>
      </w:r>
      <w:r>
        <w:t xml:space="preserve">   white    </w:t>
      </w:r>
      <w:r>
        <w:t xml:space="preserve">   black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  <w:r>
        <w:t xml:space="preserve">   andyou    </w:t>
      </w:r>
      <w:r>
        <w:t xml:space="preserve">   verywellthankyou    </w:t>
      </w:r>
      <w:r>
        <w:t xml:space="preserve">   howareyou    </w:t>
      </w:r>
      <w:r>
        <w:t xml:space="preserve">   goodbye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2021-10-11T13:32:28Z</dcterms:created>
  <dcterms:modified xsi:type="dcterms:W3CDTF">2021-10-11T13:32:28Z</dcterms:modified>
</cp:coreProperties>
</file>