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Numeros del uno al veinte</w:t>
      </w:r>
    </w:p>
    <w:p>
      <w:pPr>
        <w:pStyle w:val="Questions"/>
      </w:pPr>
      <w:r>
        <w:t xml:space="preserve">1. NOU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EVNEIT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CUDEEVENII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ECCARTO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RTEEC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IDETECEIIS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OCOH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CNUIQE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IIESCDSEI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del uno al veinte</dc:title>
  <dcterms:created xsi:type="dcterms:W3CDTF">2021-10-11T13:31:32Z</dcterms:created>
  <dcterms:modified xsi:type="dcterms:W3CDTF">2021-10-11T13:31:32Z</dcterms:modified>
</cp:coreProperties>
</file>