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cuarenta y cinco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85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cincuenta y sies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44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cincuenta y nueve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56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sesenta y dos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23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setenta y dos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400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58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ochenta y cinco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noventa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62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noventa y nueve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veintitrés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90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noventa y cuatro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72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setenta y siete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45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treinta y nueve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94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cincuenta y ocho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77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cuarenta y cuatro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39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doscientos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500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quinientos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200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setecientos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99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cuatrocientos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59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doscientos veinte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700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Numeros</dc:title>
  <dcterms:created xsi:type="dcterms:W3CDTF">2021-10-11T13:31:29Z</dcterms:created>
  <dcterms:modified xsi:type="dcterms:W3CDTF">2021-10-11T13:31:29Z</dcterms:modified>
</cp:coreProperties>
</file>