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21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Cinco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Nueve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Dieciseis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Diecisiete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Dieciocho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Diecinueve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Veinte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Veintiuno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</dc:title>
  <dcterms:created xsi:type="dcterms:W3CDTF">2021-10-11T13:31:31Z</dcterms:created>
  <dcterms:modified xsi:type="dcterms:W3CDTF">2021-10-11T13:31:31Z</dcterms:modified>
</cp:coreProperties>
</file>