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Numeros - practica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73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45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38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99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72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100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- practica</dc:title>
  <dcterms:created xsi:type="dcterms:W3CDTF">2021-10-11T13:32:31Z</dcterms:created>
  <dcterms:modified xsi:type="dcterms:W3CDTF">2021-10-11T13:32:31Z</dcterms:modified>
</cp:coreProperties>
</file>