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Numinous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Coin    </w:t>
      </w:r>
      <w:r>
        <w:t xml:space="preserve">   Analogy    </w:t>
      </w:r>
      <w:r>
        <w:t xml:space="preserve">   Jesus    </w:t>
      </w:r>
      <w:r>
        <w:t xml:space="preserve">   God    </w:t>
      </w:r>
      <w:r>
        <w:t xml:space="preserve">   Metaphysical    </w:t>
      </w:r>
      <w:r>
        <w:t xml:space="preserve">   Intellectual    </w:t>
      </w:r>
      <w:r>
        <w:t xml:space="preserve">   Personal    </w:t>
      </w:r>
      <w:r>
        <w:t xml:space="preserve">   Great    </w:t>
      </w:r>
      <w:r>
        <w:t xml:space="preserve">   Mysterium    </w:t>
      </w:r>
      <w:r>
        <w:t xml:space="preserve">   Religion    </w:t>
      </w:r>
      <w:r>
        <w:t xml:space="preserve">   Cognitive    </w:t>
      </w:r>
      <w:r>
        <w:t xml:space="preserve">   realisation    </w:t>
      </w:r>
      <w:r>
        <w:t xml:space="preserve">   Progressive    </w:t>
      </w:r>
      <w:r>
        <w:t xml:space="preserve">   Experience    </w:t>
      </w:r>
      <w:r>
        <w:t xml:space="preserve">   Wonder    </w:t>
      </w:r>
      <w:r>
        <w:t xml:space="preserve">   Rudolf otto    </w:t>
      </w:r>
      <w:r>
        <w:t xml:space="preserve">   Numinous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Numinous word search </dc:title>
  <dcterms:created xsi:type="dcterms:W3CDTF">2021-10-11T13:30:56Z</dcterms:created>
  <dcterms:modified xsi:type="dcterms:W3CDTF">2021-10-11T13:30:56Z</dcterms:modified>
</cp:coreProperties>
</file>