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Numéros Français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dix-neuf    </w:t>
      </w:r>
      <w:r>
        <w:t xml:space="preserve">   dix-huit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Numéros Français</dc:title>
  <dcterms:created xsi:type="dcterms:W3CDTF">2021-10-11T13:30:49Z</dcterms:created>
  <dcterms:modified xsi:type="dcterms:W3CDTF">2021-10-11T13:30:49Z</dcterms:modified>
</cp:coreProperties>
</file>