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Nunavut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tootoo    </w:t>
      </w:r>
      <w:r>
        <w:t xml:space="preserve">   territoire    </w:t>
      </w:r>
      <w:r>
        <w:t xml:space="preserve">   taco    </w:t>
      </w:r>
      <w:r>
        <w:t xml:space="preserve">   russie    </w:t>
      </w:r>
      <w:r>
        <w:t xml:space="preserve">   quebec    </w:t>
      </w:r>
      <w:r>
        <w:t xml:space="preserve">   prohibition    </w:t>
      </w:r>
      <w:r>
        <w:t xml:space="preserve">   nunavut    </w:t>
      </w:r>
      <w:r>
        <w:t xml:space="preserve">   isuma    </w:t>
      </w:r>
      <w:r>
        <w:t xml:space="preserve">   iqaluit    </w:t>
      </w:r>
      <w:r>
        <w:t xml:space="preserve">   inuits    </w:t>
      </w:r>
      <w:r>
        <w:t xml:space="preserve">   igloolik    </w:t>
      </w:r>
      <w:r>
        <w:t xml:space="preserve">   guerre froid    </w:t>
      </w:r>
      <w:r>
        <w:t xml:space="preserve">   exploration mineral    </w:t>
      </w:r>
      <w:r>
        <w:t xml:space="preserve">   deadpool    </w:t>
      </w:r>
      <w:r>
        <w:t xml:space="preserve">   artcirq    </w:t>
      </w:r>
      <w:r>
        <w:t xml:space="preserve">   alcool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Nunavut</dc:title>
  <dcterms:created xsi:type="dcterms:W3CDTF">2021-10-11T13:30:51Z</dcterms:created>
  <dcterms:modified xsi:type="dcterms:W3CDTF">2021-10-11T13:30:51Z</dcterms:modified>
</cp:coreProperties>
</file>