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Nunavut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Elders    </w:t>
      </w:r>
      <w:r>
        <w:t xml:space="preserve">   Northern Lights    </w:t>
      </w:r>
      <w:r>
        <w:t xml:space="preserve">   Nanuq    </w:t>
      </w:r>
      <w:r>
        <w:t xml:space="preserve">   Siku    </w:t>
      </w:r>
      <w:r>
        <w:t xml:space="preserve">   Inuit    </w:t>
      </w:r>
      <w:r>
        <w:t xml:space="preserve">   Pond Inlet    </w:t>
      </w:r>
      <w:r>
        <w:t xml:space="preserve">   Arctic Char    </w:t>
      </w:r>
      <w:r>
        <w:t xml:space="preserve">   Land Claim    </w:t>
      </w:r>
      <w:r>
        <w:t xml:space="preserve">   Resolute Bay    </w:t>
      </w:r>
      <w:r>
        <w:t xml:space="preserve">   Inukshuk    </w:t>
      </w:r>
      <w:r>
        <w:t xml:space="preserve">   Bowhead    </w:t>
      </w:r>
      <w:r>
        <w:t xml:space="preserve">   Ptarmigan    </w:t>
      </w:r>
      <w:r>
        <w:t xml:space="preserve">   Narwhal    </w:t>
      </w:r>
      <w:r>
        <w:t xml:space="preserve">   Beluga    </w:t>
      </w:r>
      <w:r>
        <w:t xml:space="preserve">   Igunaq    </w:t>
      </w:r>
      <w:r>
        <w:t xml:space="preserve">   Tuktu    </w:t>
      </w:r>
      <w:r>
        <w:t xml:space="preserve">   Seal    </w:t>
      </w:r>
      <w:r>
        <w:t xml:space="preserve">   Iqaluit    </w:t>
      </w:r>
      <w:r>
        <w:t xml:space="preserve">   Grise Fiord    </w:t>
      </w:r>
      <w:r>
        <w:t xml:space="preserve">   Hall Beach    </w:t>
      </w:r>
      <w:r>
        <w:t xml:space="preserve">   Igloolik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Nunavut Crossword</dc:title>
  <dcterms:created xsi:type="dcterms:W3CDTF">2021-10-11T13:31:20Z</dcterms:created>
  <dcterms:modified xsi:type="dcterms:W3CDTF">2021-10-11T13:31:20Z</dcterms:modified>
</cp:coreProperties>
</file>