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Nuremberg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Nuremberg’s famous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Nuremberg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Nuremberg medieval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Nuremberg’s famous artist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Nuremberg popular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Nuremberg’s Christmas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Nuremberg's famous toy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Nuremberg’s Courthouse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is Nuremberg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Nuremberg castle</w:t>
            </w:r>
          </w:p>
        </w:tc>
      </w:tr>
    </w:tbl>
    <w:p>
      <w:pPr>
        <w:pStyle w:val="WordBankLarge"/>
      </w:pPr>
      <w:r>
        <w:t xml:space="preserve">   Spielzeugmuseum    </w:t>
      </w:r>
      <w:r>
        <w:t xml:space="preserve">   Lebkuchen    </w:t>
      </w:r>
      <w:r>
        <w:t xml:space="preserve">   Kaiserburg castle     </w:t>
      </w:r>
      <w:r>
        <w:t xml:space="preserve">   Albrecht Dürer    </w:t>
      </w:r>
      <w:r>
        <w:t xml:space="preserve">   Christkindlesmarkt    </w:t>
      </w:r>
      <w:r>
        <w:t xml:space="preserve">   St. Lorenz     </w:t>
      </w:r>
      <w:r>
        <w:t xml:space="preserve">   Sozialgericht    </w:t>
      </w:r>
      <w:r>
        <w:t xml:space="preserve">   Tiergarten    </w:t>
      </w:r>
      <w:r>
        <w:t xml:space="preserve">   Rothenburg ob dee Tauber    </w:t>
      </w:r>
      <w:r>
        <w:t xml:space="preserve">   Germanishes Nationalmueseum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Nuremberg </dc:title>
  <dcterms:created xsi:type="dcterms:W3CDTF">2021-10-11T13:31:57Z</dcterms:created>
  <dcterms:modified xsi:type="dcterms:W3CDTF">2021-10-11T13:31:57Z</dcterms:modified>
</cp:coreProperties>
</file>