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Nurotransmitters and Neurotransmission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 drug that inhibits the activity of tryptophan hydroxylase and this interferes with the synthesis of 5-HT.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blocks adenosine reeceptors; hence produces excitatory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of amines that includes the neurotransmitters dopamine norepinephrine, and epinephrine.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 of peptides secreted by the brain to act as opiates.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endogenous opioids.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nucleoside; a combination of ribose and adenine; serves a a neuromodulator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increase in the effectiveness of a drug that is administered repeatedly.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neurotransmitter; one of the catecholamines.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blocks opiate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hormone secreted by the adrenal medulla; serves also as a neurotransmitter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inhibitory neurotransmitter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The most important excitatory neurotransmitter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inhibitory neurotransmitter in the lower brain stem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An indolamine neurotransmitter; also called 5-hydroxytryptamine.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An ionotropic glutamate receptor that controls a sodium channel; stimulated by 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 drug that facilitates the effects of a particular neurotransmitter on the postsynaptic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anxiety-reducing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Neurotransmitter that plays an important role in stimulating wakefulness.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       A Drug that stimulates 5-HT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readiness with which two molecules join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Nurotransmitters and Neurotransmission </dc:title>
  <dcterms:created xsi:type="dcterms:W3CDTF">2021-10-11T13:31:50Z</dcterms:created>
  <dcterms:modified xsi:type="dcterms:W3CDTF">2021-10-11T13:31:50Z</dcterms:modified>
</cp:coreProperties>
</file>