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 351 Vocabulary Lecture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shortening and thinning of the cervix during the first stage of labor. Progress is expressed in percentages from 0% to 100%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Breech 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Enlargement and widening of the cervical opening (os) and the cervical canal that occurs during labor. Progress is expressed in cm from less than 1 cm to 10 cm when complete.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Cephalic 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Passenger (Fetus+Placenta), Passageway (birth canal), Powers (contractions), Position of mother, and Psycho logic response.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fetus that enters the pelvic inlet first and leads through the birth canal during labor.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Five P's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Primary powers of labor.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Buttocks, feet, or both first.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fetus that lies closest to the internal os of the cervix and is first felt by the examiner's finger during a vaginal exam.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presenting 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Occiput, mentum, sacrum, and scapula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Effacement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of the fetal spine (long axis) to the maternal spine (long axis).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of a reference point on the fetal presenting part to the four quadrants of the maternal pelvis.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of the fetal presenting part to an imaginary line drawn between the ischial spines.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 types of presenting parts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Involuntary uterine contractions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351 Vocabulary Lecture 1</dc:title>
  <dcterms:created xsi:type="dcterms:W3CDTF">2021-10-11T13:32:20Z</dcterms:created>
  <dcterms:modified xsi:type="dcterms:W3CDTF">2021-10-11T13:32:20Z</dcterms:modified>
</cp:coreProperties>
</file>