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 Aid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exaggerated 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examination using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 Crossword Puzzle</dc:title>
  <dcterms:created xsi:type="dcterms:W3CDTF">2021-10-11T13:31:27Z</dcterms:created>
  <dcterms:modified xsi:type="dcterms:W3CDTF">2021-10-11T13:31:27Z</dcterms:modified>
</cp:coreProperties>
</file>