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Aide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pass    </w:t>
      </w:r>
      <w:r>
        <w:t xml:space="preserve">   safety    </w:t>
      </w:r>
      <w:r>
        <w:t xml:space="preserve">   contaminated    </w:t>
      </w:r>
      <w:r>
        <w:t xml:space="preserve">   aseptic    </w:t>
      </w:r>
      <w:r>
        <w:t xml:space="preserve">   infection    </w:t>
      </w:r>
      <w:r>
        <w:t xml:space="preserve">   Nurse Aide    </w:t>
      </w:r>
      <w:r>
        <w:t xml:space="preserve">   reporting    </w:t>
      </w:r>
      <w:r>
        <w:t xml:space="preserve">   call light    </w:t>
      </w:r>
      <w:r>
        <w:t xml:space="preserve">   transferring    </w:t>
      </w:r>
      <w:r>
        <w:t xml:space="preserve">   resident    </w:t>
      </w:r>
      <w:r>
        <w:t xml:space="preserve">   handwashing    </w:t>
      </w:r>
      <w:r>
        <w:t xml:space="preserve">   pivot    </w:t>
      </w:r>
      <w:r>
        <w:t xml:space="preserve">   choking    </w:t>
      </w:r>
      <w:r>
        <w:t xml:space="preserve">   perineal care    </w:t>
      </w:r>
      <w:r>
        <w:t xml:space="preserve">   dentures    </w:t>
      </w:r>
      <w:r>
        <w:t xml:space="preserve">   aspiration    </w:t>
      </w:r>
      <w:r>
        <w:t xml:space="preserve">   sponge swab    </w:t>
      </w:r>
      <w:r>
        <w:t xml:space="preserve">   lift    </w:t>
      </w:r>
      <w:r>
        <w:t xml:space="preserve">   dorsal recumbant    </w:t>
      </w:r>
      <w:r>
        <w:t xml:space="preserve">   mitten    </w:t>
      </w:r>
      <w:r>
        <w:t xml:space="preserve">   doffing    </w:t>
      </w:r>
      <w:r>
        <w:t xml:space="preserve">   donning    </w:t>
      </w:r>
      <w:r>
        <w:t xml:space="preserve">   gloves    </w:t>
      </w:r>
      <w:r>
        <w:t xml:space="preserve">   drawsheet    </w:t>
      </w:r>
      <w:r>
        <w:t xml:space="preserve">   bedbath    </w:t>
      </w:r>
      <w:r>
        <w:t xml:space="preserve">   Shower    </w:t>
      </w:r>
      <w:r>
        <w:t xml:space="preserve">   Lateral    </w:t>
      </w:r>
      <w:r>
        <w:t xml:space="preserve">   Fowlers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</dc:title>
  <dcterms:created xsi:type="dcterms:W3CDTF">2021-10-11T13:32:27Z</dcterms:created>
  <dcterms:modified xsi:type="dcterms:W3CDTF">2021-10-11T13:32:27Z</dcterms:modified>
</cp:coreProperties>
</file>