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Aide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SANITATION    </w:t>
      </w:r>
      <w:r>
        <w:t xml:space="preserve">   BODY FLUIDS    </w:t>
      </w:r>
      <w:r>
        <w:t xml:space="preserve">   BLOODBORNE    </w:t>
      </w:r>
      <w:r>
        <w:t xml:space="preserve">   CDC    </w:t>
      </w:r>
      <w:r>
        <w:t xml:space="preserve">   ASEPSIS    </w:t>
      </w:r>
      <w:r>
        <w:t xml:space="preserve">   MICROORGANISM    </w:t>
      </w:r>
      <w:r>
        <w:t xml:space="preserve">   INFECTION    </w:t>
      </w:r>
      <w:r>
        <w:t xml:space="preserve">   COMMUNICABLE    </w:t>
      </w:r>
      <w:r>
        <w:t xml:space="preserve">   STANDARD PRECAUTIONS    </w:t>
      </w:r>
      <w:r>
        <w:t xml:space="preserve">   HEPATITIS    </w:t>
      </w:r>
      <w:r>
        <w:t xml:space="preserve">   AIRBORNE    </w:t>
      </w:r>
      <w:r>
        <w:t xml:space="preserve">   DROPLET    </w:t>
      </w:r>
      <w:r>
        <w:t xml:space="preserve">   MASK    </w:t>
      </w:r>
      <w:r>
        <w:t xml:space="preserve">   GOWN    </w:t>
      </w:r>
      <w:r>
        <w:t xml:space="preserve">   GLOVES    </w:t>
      </w:r>
      <w:r>
        <w:t xml:space="preserve">   STERILIZE    </w:t>
      </w:r>
      <w:r>
        <w:t xml:space="preserve">   SYSTEMIC    </w:t>
      </w:r>
      <w:r>
        <w:t xml:space="preserve">   LOCALIZED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Aide Infection Control</dc:title>
  <dcterms:created xsi:type="dcterms:W3CDTF">2021-10-11T13:32:47Z</dcterms:created>
  <dcterms:modified xsi:type="dcterms:W3CDTF">2021-10-11T13:32:47Z</dcterms:modified>
</cp:coreProperties>
</file>