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 Aide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abdomin    </w:t>
      </w:r>
      <w:r>
        <w:t xml:space="preserve">   bronchi    </w:t>
      </w:r>
      <w:r>
        <w:t xml:space="preserve">   colo    </w:t>
      </w:r>
      <w:r>
        <w:t xml:space="preserve">   contra    </w:t>
      </w:r>
      <w:r>
        <w:t xml:space="preserve">   derma    </w:t>
      </w:r>
      <w:r>
        <w:t xml:space="preserve">   emesis    </w:t>
      </w:r>
      <w:r>
        <w:t xml:space="preserve">   encephal    </w:t>
      </w:r>
      <w:r>
        <w:t xml:space="preserve">   erythro    </w:t>
      </w:r>
      <w:r>
        <w:t xml:space="preserve">   hemi    </w:t>
      </w:r>
      <w:r>
        <w:t xml:space="preserve">   hepato    </w:t>
      </w:r>
      <w:r>
        <w:t xml:space="preserve">   mal    </w:t>
      </w:r>
      <w:r>
        <w:t xml:space="preserve">   megaly    </w:t>
      </w:r>
      <w:r>
        <w:t xml:space="preserve">   necro    </w:t>
      </w:r>
      <w:r>
        <w:t xml:space="preserve">   oma    </w:t>
      </w:r>
      <w:r>
        <w:t xml:space="preserve">   oste    </w:t>
      </w:r>
      <w:r>
        <w:t xml:space="preserve">   peri    </w:t>
      </w:r>
      <w:r>
        <w:t xml:space="preserve">   phagia    </w:t>
      </w:r>
      <w:r>
        <w:t xml:space="preserve">   phleb    </w:t>
      </w:r>
      <w:r>
        <w:t xml:space="preserve">   phobia    </w:t>
      </w:r>
      <w:r>
        <w:t xml:space="preserve">   pulm    </w:t>
      </w:r>
      <w:r>
        <w:t xml:space="preserve">   rrhage    </w:t>
      </w:r>
      <w:r>
        <w:t xml:space="preserve">   stomato    </w:t>
      </w:r>
      <w:r>
        <w:t xml:space="preserve">   supra    </w:t>
      </w:r>
      <w:r>
        <w:t xml:space="preserve">   toxic    </w:t>
      </w:r>
      <w:r>
        <w:t xml:space="preserve">   uria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Aide Word Search</dc:title>
  <dcterms:created xsi:type="dcterms:W3CDTF">2021-10-11T13:31:24Z</dcterms:created>
  <dcterms:modified xsi:type="dcterms:W3CDTF">2021-10-11T13:31:24Z</dcterms:modified>
</cp:coreProperties>
</file>