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Nurse Anesthetist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use to hear a heart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do my job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main tool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reason for my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be to the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i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would my shoes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are my scrubs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or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spell nurse anestetist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 get paid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building that i work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my uniform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i inject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do i get used at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Anesthetist</dc:title>
  <dcterms:created xsi:type="dcterms:W3CDTF">2021-10-11T13:31:16Z</dcterms:created>
  <dcterms:modified xsi:type="dcterms:W3CDTF">2021-10-11T13:31:16Z</dcterms:modified>
</cp:coreProperties>
</file>