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 Certification Management</w:t>
      </w:r>
    </w:p>
    <w:p>
      <w:pPr>
        <w:pStyle w:val="Questions"/>
      </w:pPr>
      <w:r>
        <w:t xml:space="preserve">1. RFCOTNCIITEAI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RISDVRE ECINCLE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YRUTICSE NCLCAEEAR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IMCDEAL TNOE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NOTIOANERIT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GRDEEE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SLTI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PLAS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OZNNAMIIIMUT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Certification Management</dc:title>
  <dcterms:created xsi:type="dcterms:W3CDTF">2021-10-11T13:31:18Z</dcterms:created>
  <dcterms:modified xsi:type="dcterms:W3CDTF">2021-10-11T13:31:18Z</dcterms:modified>
</cp:coreProperties>
</file>