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&amp; Medical Technician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Pain Scale    </w:t>
      </w:r>
      <w:r>
        <w:t xml:space="preserve">   CHCS    </w:t>
      </w:r>
      <w:r>
        <w:t xml:space="preserve">   PCMH    </w:t>
      </w:r>
      <w:r>
        <w:t xml:space="preserve">   AFMH    </w:t>
      </w:r>
      <w:r>
        <w:t xml:space="preserve">   4N0X0    </w:t>
      </w:r>
      <w:r>
        <w:t xml:space="preserve">   Chief Nurse    </w:t>
      </w:r>
      <w:r>
        <w:t xml:space="preserve">   DMHRSI    </w:t>
      </w:r>
      <w:r>
        <w:t xml:space="preserve">   Zero Harm    </w:t>
      </w:r>
      <w:r>
        <w:t xml:space="preserve">   Population Health    </w:t>
      </w:r>
      <w:r>
        <w:t xml:space="preserve">   Referral    </w:t>
      </w:r>
      <w:r>
        <w:t xml:space="preserve">   Triage Nurse    </w:t>
      </w:r>
      <w:r>
        <w:t xml:space="preserve">   IDMT    </w:t>
      </w:r>
      <w:r>
        <w:t xml:space="preserve">   Hemorrhage    </w:t>
      </w:r>
      <w:r>
        <w:t xml:space="preserve">   EMT    </w:t>
      </w:r>
      <w:r>
        <w:t xml:space="preserve">   Stethoscope    </w:t>
      </w:r>
      <w:r>
        <w:t xml:space="preserve">   CSSP    </w:t>
      </w:r>
      <w:r>
        <w:t xml:space="preserve">   Needle    </w:t>
      </w:r>
      <w:r>
        <w:t xml:space="preserve">   Thermometer    </w:t>
      </w:r>
      <w:r>
        <w:t xml:space="preserve">   Electrocardiogram    </w:t>
      </w:r>
      <w:r>
        <w:t xml:space="preserve">   Assessment    </w:t>
      </w:r>
      <w:r>
        <w:t xml:space="preserve">   TCCC    </w:t>
      </w:r>
      <w:r>
        <w:t xml:space="preserve">   CPR    </w:t>
      </w:r>
      <w:r>
        <w:t xml:space="preserve">   Nurse Advise Line    </w:t>
      </w:r>
      <w:r>
        <w:t xml:space="preserve">   Trusted Care    </w:t>
      </w:r>
      <w:r>
        <w:t xml:space="preserve">   Immunization    </w:t>
      </w:r>
      <w:r>
        <w:t xml:space="preserve">   Documentation    </w:t>
      </w:r>
      <w:r>
        <w:t xml:space="preserve">   Disease Manager    </w:t>
      </w:r>
      <w:r>
        <w:t xml:space="preserve">   Health Care Integrator    </w:t>
      </w:r>
      <w:r>
        <w:t xml:space="preserve">   Bandage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&amp; Medical Technician Week 2019</dc:title>
  <dcterms:created xsi:type="dcterms:W3CDTF">2021-10-11T13:32:13Z</dcterms:created>
  <dcterms:modified xsi:type="dcterms:W3CDTF">2021-10-11T13:32:13Z</dcterms:modified>
</cp:coreProperties>
</file>