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 Meeting July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applying a curos, how long must you wait before you use the IV? ____ minute(s)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green IV caps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labs does the new machine run? PTT, unfractioned PTT, protime, &amp;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implements white precautions?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cleaner that is applied in the shower? ____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C-diff, ______ contact precautions must be implemented.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minutes do you have to send CCDs?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IO can be in place for up to ________ hour(s).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medication that must be used with filtered IV tubing.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LJMH ______ their doors in year 1969.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you send CCDs?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new name of the policies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green IV caps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is a new order for a restraint required? ______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medication that must use filtered IV tubing.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do you scrub the hub? 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quat wipes dwell time? ____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assessment and monitoring for patients in restraints is required every 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vein finder is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Meeting July 2019</dc:title>
  <dcterms:created xsi:type="dcterms:W3CDTF">2021-10-11T13:32:18Z</dcterms:created>
  <dcterms:modified xsi:type="dcterms:W3CDTF">2021-10-11T13:32:18Z</dcterms:modified>
</cp:coreProperties>
</file>