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 Bureau of Labor Statistics estimates that the employment field for RNs will ___________ more than any other area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______ proclaimed a "National Nurses Week"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nurse worked during the Civil War along with Sojourner Truth and Dorothea Dix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Lady Mary Todd _______ also served as a volunteer nurse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 times as many RNs in the US than physicians (write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nurse's _______, phased out in the U.S., is patterned after a nun's habit to keep the hair neatly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nursing school was established in 250 BC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AROM  is an acronym meaning Active _______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Approximately 10% of RNs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white _______ is a universal symbol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Nursing ______ is the specialty that integrates nursing science with multiple information management and analytical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year's National Nurses Week theme is "Nurses: Inspire, Innovate,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her title, "Lady With the Lamp" this nurse is considered the first Nurse Researcher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 is an acronym meaning Blood _______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Nurses Week starts on or around May 6 and ends on May 12, which is also which historical nurse's birthday?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"Crooked Tree", an illustration by Nicholas Andry, is a symbol of what kind of specialty?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areas that involve nursing practice is Promoting Health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nurse played a key role in establishing the  American Red Cross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organization accredits and certifies healthcare organizations and programs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Roughtly 63% of all employed RNs work in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Week Crossword</dc:title>
  <dcterms:created xsi:type="dcterms:W3CDTF">2021-10-11T13:31:40Z</dcterms:created>
  <dcterms:modified xsi:type="dcterms:W3CDTF">2021-10-11T13:31:40Z</dcterms:modified>
</cp:coreProperties>
</file>