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Word Scramble</w:t>
      </w:r>
    </w:p>
    <w:p>
      <w:pPr>
        <w:pStyle w:val="Questions"/>
      </w:pPr>
      <w:r>
        <w:t xml:space="preserve">1. RUNSE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DOTROC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PCSHSOEOTET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FFOIEC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POASHTIL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DTSIGRREEE NURSE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SNDEIELC AALIRPCTC RNUSE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LCNICI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NRISUGN HEOM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HPLE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Word Scramble</dc:title>
  <dcterms:created xsi:type="dcterms:W3CDTF">2021-10-11T13:32:22Z</dcterms:created>
  <dcterms:modified xsi:type="dcterms:W3CDTF">2021-10-11T13:32:22Z</dcterms:modified>
</cp:coreProperties>
</file>