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 Word Scramble</w:t>
      </w:r>
    </w:p>
    <w:p>
      <w:pPr>
        <w:pStyle w:val="Questions"/>
      </w:pPr>
      <w:r>
        <w:t xml:space="preserve">1. LOCREENF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SASTMNSESE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MMEERTROTEH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ODOLB PESSRREU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NYEGXO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EUSLP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NIEICEMD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SIREOSNMOPC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RCMOFTO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GRINCA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Word Scramble</dc:title>
  <dcterms:created xsi:type="dcterms:W3CDTF">2021-10-11T13:31:53Z</dcterms:created>
  <dcterms:modified xsi:type="dcterms:W3CDTF">2021-10-11T13:31:53Z</dcterms:modified>
</cp:coreProperties>
</file>