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 aid summer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urethr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glyco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laryng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phleb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gyneco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ophthalm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 summer assignment</dc:title>
  <dcterms:created xsi:type="dcterms:W3CDTF">2021-10-11T13:31:57Z</dcterms:created>
  <dcterms:modified xsi:type="dcterms:W3CDTF">2021-10-11T13:31:57Z</dcterms:modified>
</cp:coreProperties>
</file>