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 appreciation week</w:t>
      </w:r>
    </w:p>
    <w:p>
      <w:pPr>
        <w:pStyle w:val="Questions"/>
      </w:pPr>
      <w:r>
        <w:t xml:space="preserve">1. EEELND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HOSAMTC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AETBTHREA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TEHRA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MPMTSSOY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USNGL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EEDASSI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NUSER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TCRDOO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ETDNCOUM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appreciation week</dc:title>
  <dcterms:created xsi:type="dcterms:W3CDTF">2021-10-11T13:32:40Z</dcterms:created>
  <dcterms:modified xsi:type="dcterms:W3CDTF">2021-10-11T13:32:40Z</dcterms:modified>
</cp:coreProperties>
</file>