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 word scramble - unscramble the letters to determine the ailment .</w:t>
      </w:r>
    </w:p>
    <w:p>
      <w:pPr>
        <w:pStyle w:val="Questions"/>
      </w:pPr>
      <w:r>
        <w:t xml:space="preserve">1. ESCTIPTANAIR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BOTMAILEC KSSLILAOA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EHSYTREPNNIO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RILUSDMTIOC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YDARIBAACDR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IQDCUREA MMITYINU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ITEROYHANDD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LPEISYPE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LDARBLDELGA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CINDJAUE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GIDITSNIEON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OMNPEIUNA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LIBEARITR ELWBO ONMEDYSR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14. GNUL NAECRC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EIGAINRM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word scramble - unscramble the letters to determine the ailment .</dc:title>
  <dcterms:created xsi:type="dcterms:W3CDTF">2021-10-11T13:31:20Z</dcterms:created>
  <dcterms:modified xsi:type="dcterms:W3CDTF">2021-10-11T13:31:20Z</dcterms:modified>
</cp:coreProperties>
</file>