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word scramble- unscramble the letters to determine the ailment </w:t>
      </w:r>
    </w:p>
    <w:p>
      <w:pPr>
        <w:pStyle w:val="Questions"/>
      </w:pPr>
      <w:r>
        <w:t xml:space="preserve">1. TATCPINERISA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ACBTOILEM OKALASLIS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PTNEYNESHRIO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UOIDMRCSILT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RDCADIAYABR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EUDIQRAC MNTUYIMI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ADOHINDYTER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EPLSPYEI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PASOKS'NRNI ISSEDEA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DEIUAJCN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EITSIIOGDNN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UONAPEINM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ARERILITB OWBLE NYRMDSOE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ULGN RACNEC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NIRGMEIA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word scramble- unscramble the letters to determine the ailment </dc:title>
  <dcterms:created xsi:type="dcterms:W3CDTF">2021-10-11T13:31:22Z</dcterms:created>
  <dcterms:modified xsi:type="dcterms:W3CDTF">2021-10-11T13:31:22Z</dcterms:modified>
</cp:coreProperties>
</file>