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Healthiest form of feeding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100___ of newborns need initial resucitation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Deformity of lip or palate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Prevents hemorrhagic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Newborn sleeping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Common area of bone fracture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Low set ears may indicate presence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Newborn reflex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Sign of respiratory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Newborn eye infection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Cord vessels (number)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Nursery</dc:title>
  <dcterms:created xsi:type="dcterms:W3CDTF">2021-10-11T13:31:05Z</dcterms:created>
  <dcterms:modified xsi:type="dcterms:W3CDTF">2021-10-11T13:31:05Z</dcterms:modified>
</cp:coreProperties>
</file>