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Nursery Rhyme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girl lost her sheep.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 jumped over the moon.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sat on a wall and had a great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Old Woman lives in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itsy bitsy spider when up the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 and ____ when up the hill to get a pale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 and the 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_________had a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dish ran away with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three blind ___.</w:t>
            </w:r>
          </w:p>
        </w:tc>
      </w:tr>
    </w:tbl>
    <w:p>
      <w:pPr>
        <w:pStyle w:val="WordBankMedium"/>
      </w:pPr>
      <w:r>
        <w:t xml:space="preserve">   humpty dumpty    </w:t>
      </w:r>
      <w:r>
        <w:t xml:space="preserve">   cow     </w:t>
      </w:r>
      <w:r>
        <w:t xml:space="preserve">   beanstalk    </w:t>
      </w:r>
      <w:r>
        <w:t xml:space="preserve">   old McDonald    </w:t>
      </w:r>
      <w:r>
        <w:t xml:space="preserve">   little bo peep    </w:t>
      </w:r>
      <w:r>
        <w:t xml:space="preserve">   waterspout    </w:t>
      </w:r>
      <w:r>
        <w:t xml:space="preserve">   mice    </w:t>
      </w:r>
      <w:r>
        <w:t xml:space="preserve">   shoe    </w:t>
      </w:r>
      <w:r>
        <w:t xml:space="preserve">   jill    </w:t>
      </w:r>
      <w:r>
        <w:t xml:space="preserve">   spoon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Nursery Rhyme Crossword Puzzle</dc:title>
  <dcterms:created xsi:type="dcterms:W3CDTF">2021-10-11T13:32:44Z</dcterms:created>
  <dcterms:modified xsi:type="dcterms:W3CDTF">2021-10-11T13:32:44Z</dcterms:modified>
</cp:coreProperties>
</file>