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Nursery Rhyme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Alive    </w:t>
      </w:r>
      <w:r>
        <w:t xml:space="preserve">   Blackbirds    </w:t>
      </w:r>
      <w:r>
        <w:t xml:space="preserve">   Bone    </w:t>
      </w:r>
      <w:r>
        <w:t xml:space="preserve">   Corner    </w:t>
      </w:r>
      <w:r>
        <w:t xml:space="preserve">   Dumpty    </w:t>
      </w:r>
      <w:r>
        <w:t xml:space="preserve">   Fair    </w:t>
      </w:r>
      <w:r>
        <w:t xml:space="preserve">   Farm    </w:t>
      </w:r>
      <w:r>
        <w:t xml:space="preserve">   Horn    </w:t>
      </w:r>
      <w:r>
        <w:t xml:space="preserve">   Market    </w:t>
      </w:r>
      <w:r>
        <w:t xml:space="preserve">   Moon    </w:t>
      </w:r>
      <w:r>
        <w:t xml:space="preserve">   Pocket    </w:t>
      </w:r>
      <w:r>
        <w:t xml:space="preserve">   Queen    </w:t>
      </w:r>
      <w:r>
        <w:t xml:space="preserve">   Sheep    </w:t>
      </w:r>
      <w:r>
        <w:t xml:space="preserve">   Snow    </w:t>
      </w:r>
      <w:r>
        <w:t xml:space="preserve">   Star    </w:t>
      </w:r>
      <w:r>
        <w:t xml:space="preserve">   Supper    </w:t>
      </w:r>
      <w:r>
        <w:t xml:space="preserve">   Tarts    </w:t>
      </w:r>
      <w:r>
        <w:t xml:space="preserve">   Wool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Nursery Rhyme Words</dc:title>
  <dcterms:created xsi:type="dcterms:W3CDTF">2021-10-11T13:32:40Z</dcterms:created>
  <dcterms:modified xsi:type="dcterms:W3CDTF">2021-10-11T13:32:40Z</dcterms:modified>
</cp:coreProperties>
</file>