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PIGGYWIG    </w:t>
      </w:r>
      <w:r>
        <w:t xml:space="preserve">   NURSERY RHYMES    </w:t>
      </w:r>
      <w:r>
        <w:t xml:space="preserve">   CHILDREN    </w:t>
      </w:r>
      <w:r>
        <w:t xml:space="preserve">   COCKLESHELLS    </w:t>
      </w:r>
      <w:r>
        <w:t xml:space="preserve">   CRY    </w:t>
      </w:r>
      <w:r>
        <w:t xml:space="preserve">   CURDS    </w:t>
      </w:r>
      <w:r>
        <w:t xml:space="preserve">   FLEECE    </w:t>
      </w:r>
      <w:r>
        <w:t xml:space="preserve">   GARDEN    </w:t>
      </w:r>
      <w:r>
        <w:t xml:space="preserve">   GUITAR    </w:t>
      </w:r>
      <w:r>
        <w:t xml:space="preserve">   KITTENS    </w:t>
      </w:r>
      <w:r>
        <w:t xml:space="preserve">   LAMB    </w:t>
      </w:r>
      <w:r>
        <w:t xml:space="preserve">   MAIDS    </w:t>
      </w:r>
      <w:r>
        <w:t xml:space="preserve">   MARRIED    </w:t>
      </w:r>
      <w:r>
        <w:t xml:space="preserve">   MARY    </w:t>
      </w:r>
      <w:r>
        <w:t xml:space="preserve">   MARYMARY    </w:t>
      </w:r>
      <w:r>
        <w:t xml:space="preserve">   MISSMUFFET    </w:t>
      </w:r>
      <w:r>
        <w:t xml:space="preserve">   MITTENS    </w:t>
      </w:r>
      <w:r>
        <w:t xml:space="preserve">   OWL    </w:t>
      </w:r>
      <w:r>
        <w:t xml:space="preserve">   PEAGREENBOAT    </w:t>
      </w:r>
      <w:r>
        <w:t xml:space="preserve">   PIE    </w:t>
      </w:r>
      <w:r>
        <w:t xml:space="preserve">   PURR    </w:t>
      </w:r>
      <w:r>
        <w:t xml:space="preserve">   PUSSYCAT    </w:t>
      </w:r>
      <w:r>
        <w:t xml:space="preserve">   SCHOOL    </w:t>
      </w:r>
      <w:r>
        <w:t xml:space="preserve">   SILVERBELLS    </w:t>
      </w:r>
      <w:r>
        <w:t xml:space="preserve">   SPIDER    </w:t>
      </w:r>
      <w:r>
        <w:t xml:space="preserve">   TUFFET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2021-10-11T13:32:19Z</dcterms:created>
  <dcterms:modified xsi:type="dcterms:W3CDTF">2021-10-11T13:32:19Z</dcterms:modified>
</cp:coreProperties>
</file>