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up above the world so high?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describe the little teapot?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Hickory Dickory Dock the___________ran up the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Humpty Dumpty 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Miss Polly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little finger did he bite?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wheels on the bus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men did the Grand Old Duke of York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insect is Incy Wincy?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bags of wool did the black sheep have?</w:t>
            </w:r>
          </w:p>
        </w:tc>
      </w:tr>
    </w:tbl>
    <w:p>
      <w:pPr>
        <w:pStyle w:val="WordBankSmall"/>
      </w:pPr>
      <w:r>
        <w:t xml:space="preserve">    right    </w:t>
      </w:r>
      <w:r>
        <w:t xml:space="preserve">   Dolly    </w:t>
      </w:r>
      <w:r>
        <w:t xml:space="preserve">   Ten Thousand    </w:t>
      </w:r>
      <w:r>
        <w:t xml:space="preserve">   go round    </w:t>
      </w:r>
      <w:r>
        <w:t xml:space="preserve">   Three    </w:t>
      </w:r>
      <w:r>
        <w:t xml:space="preserve">   Short and Stout    </w:t>
      </w:r>
      <w:r>
        <w:t xml:space="preserve">   Twinkle star    </w:t>
      </w:r>
      <w:r>
        <w:t xml:space="preserve">   wall    </w:t>
      </w:r>
      <w:r>
        <w:t xml:space="preserve">   Spider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2021-10-11T13:32:26Z</dcterms:created>
  <dcterms:modified xsi:type="dcterms:W3CDTF">2021-10-11T13:32:26Z</dcterms:modified>
</cp:coreProperties>
</file>