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MacDonald Had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Row, Row, Row Your Boat, Gently Down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Hey diddle diddle, the cat and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Now I lay Me Down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Georgie Porgie pudding and pie, _____ the girls and made them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Hush little baby don't say a word, papa's going to buy you a ______ _____ n(2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 on the bus go round and 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Mary, Mary, Quite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sat on a wall and had a great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Peter, Peter, _______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Twinkle, Twinkle, ______  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Rock-a-by baby on the tree top. When the wind blow the ______ will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Pat-a-cake, pat-a-cake, ______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One, Two, Three, Four, Five, Once I Caught a Fish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Incy, _______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blind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2021-10-11T13:32:42Z</dcterms:created>
  <dcterms:modified xsi:type="dcterms:W3CDTF">2021-10-11T13:32:42Z</dcterms:modified>
</cp:coreProperties>
</file>