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Nursery Rhymes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stole the tarts?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Little Boy Blue needs to blow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 King Cole asked for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Simple Simon met a pieman on his way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dish ran away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Dr Foster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to see a fine lady (upon a white horse)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Jack Horner was eating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men the Duke of York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blind mice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Mary's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Worn by Wee Willie Winkie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were 24 baked in a pie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Nursery Rhymes</dc:title>
  <dcterms:created xsi:type="dcterms:W3CDTF">2021-10-11T13:31:29Z</dcterms:created>
  <dcterms:modified xsi:type="dcterms:W3CDTF">2021-10-11T13:31:29Z</dcterms:modified>
</cp:coreProperties>
</file>