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Nursery Rhymes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Willie Winkie    </w:t>
      </w:r>
      <w:r>
        <w:t xml:space="preserve">   Little Baby    </w:t>
      </w:r>
      <w:r>
        <w:t xml:space="preserve">   Pat A Cake    </w:t>
      </w:r>
      <w:r>
        <w:t xml:space="preserve">   Humpty Dumpty    </w:t>
      </w:r>
      <w:r>
        <w:t xml:space="preserve">   Unicorn    </w:t>
      </w:r>
      <w:r>
        <w:t xml:space="preserve">   King Cole    </w:t>
      </w:r>
      <w:r>
        <w:t xml:space="preserve">   Miss Muffet    </w:t>
      </w:r>
      <w:r>
        <w:t xml:space="preserve">   Pumpkin Eater    </w:t>
      </w:r>
      <w:r>
        <w:t xml:space="preserve">   Candlestick Maker    </w:t>
      </w:r>
      <w:r>
        <w:t xml:space="preserve">   Baker    </w:t>
      </w:r>
      <w:r>
        <w:t xml:space="preserve">   Butcher    </w:t>
      </w:r>
      <w:r>
        <w:t xml:space="preserve">   Rub A Dub Dub    </w:t>
      </w:r>
      <w:r>
        <w:t xml:space="preserve">   London Bridges    </w:t>
      </w:r>
      <w:r>
        <w:t xml:space="preserve">   Falling Down    </w:t>
      </w:r>
      <w:r>
        <w:t xml:space="preserve">   Doth Blow    </w:t>
      </w:r>
      <w:r>
        <w:t xml:space="preserve">   St Ives    </w:t>
      </w:r>
      <w:r>
        <w:t xml:space="preserve">   Boy Blue    </w:t>
      </w:r>
      <w:r>
        <w:t xml:space="preserve">   Duke of York    </w:t>
      </w:r>
      <w:r>
        <w:t xml:space="preserve">   Buckle    </w:t>
      </w:r>
      <w:r>
        <w:t xml:space="preserve">   Nail    </w:t>
      </w:r>
      <w:r>
        <w:t xml:space="preserve">   Nut Tree    </w:t>
      </w:r>
      <w:r>
        <w:t xml:space="preserve">   Jack and Jill    </w:t>
      </w:r>
      <w:r>
        <w:t xml:space="preserve">   Hubbard    </w:t>
      </w:r>
      <w:r>
        <w:t xml:space="preserve">   Hot Cross Buns    </w:t>
      </w:r>
      <w:r>
        <w:t xml:space="preserve">   Bo Peep    </w:t>
      </w:r>
      <w:r>
        <w:t xml:space="preserve">   Yon Son    </w:t>
      </w:r>
      <w:r>
        <w:t xml:space="preserve">   Croak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Nursery Rhymes</dc:title>
  <dcterms:created xsi:type="dcterms:W3CDTF">2021-10-11T13:31:34Z</dcterms:created>
  <dcterms:modified xsi:type="dcterms:W3CDTF">2021-10-11T13:31:34Z</dcterms:modified>
</cp:coreProperties>
</file>