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were the bells in Mary's garden?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Humpty Dumpty fall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Ding dong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Piper picked a peck of pickled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cow jumped over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Twinkle, twinkle, little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came tumbling after 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one was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four and twenty blackbirds baked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Sprat couldn't eat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King Cole had three fiddlers, a bowl and a 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2021-10-11T13:31:44Z</dcterms:created>
  <dcterms:modified xsi:type="dcterms:W3CDTF">2021-10-11T13:31:44Z</dcterms:modified>
</cp:coreProperties>
</file>