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Nursery Rhymes for Mother's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A Candle    </w:t>
      </w:r>
      <w:r>
        <w:t xml:space="preserve">   A Star    </w:t>
      </w:r>
      <w:r>
        <w:t xml:space="preserve">   Tommy My Son    </w:t>
      </w:r>
      <w:r>
        <w:t xml:space="preserve">   A Good Boy    </w:t>
      </w:r>
      <w:r>
        <w:t xml:space="preserve">   Tommy Snooks    </w:t>
      </w:r>
      <w:r>
        <w:t xml:space="preserve">   A Beetle and A Broomstraw    </w:t>
      </w:r>
      <w:r>
        <w:t xml:space="preserve">   A Dillar A Dollar    </w:t>
      </w:r>
      <w:r>
        <w:t xml:space="preserve">   ABC    </w:t>
      </w:r>
      <w:r>
        <w:t xml:space="preserve">   Ugly Duckling    </w:t>
      </w:r>
      <w:r>
        <w:t xml:space="preserve">   Hush Little Baby    </w:t>
      </w:r>
      <w:r>
        <w:t xml:space="preserve">   A Wise Old Owl    </w:t>
      </w:r>
      <w:r>
        <w:t xml:space="preserve">   Mary Had a Little Lamb    </w:t>
      </w:r>
      <w:r>
        <w:t xml:space="preserve">   Hey Diddle Diddle    </w:t>
      </w:r>
      <w:r>
        <w:t xml:space="preserve">   Three Blind Mice    </w:t>
      </w:r>
      <w:r>
        <w:t xml:space="preserve">   Miss Muffet    </w:t>
      </w:r>
      <w:r>
        <w:t xml:space="preserve">   Johny Johny    </w:t>
      </w:r>
      <w:r>
        <w:t xml:space="preserve">   Little Teapot    </w:t>
      </w:r>
      <w:r>
        <w:t xml:space="preserve">   Jack Be Nimble    </w:t>
      </w:r>
      <w:r>
        <w:t xml:space="preserve">   Itsy Bitsy Spider    </w:t>
      </w:r>
      <w:r>
        <w:t xml:space="preserve">   Twinkle Twinkle    </w:t>
      </w:r>
      <w:r>
        <w:t xml:space="preserve">   Humpty Dumpty    </w:t>
      </w:r>
      <w:r>
        <w:t xml:space="preserve">   Jack and Jill    </w:t>
      </w:r>
      <w:r>
        <w:t xml:space="preserve">   Wheels on the Bus    </w:t>
      </w:r>
      <w:r>
        <w:t xml:space="preserve">   London Bridge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Nursery Rhymes for Mother's Day</dc:title>
  <dcterms:created xsi:type="dcterms:W3CDTF">2021-10-11T13:31:10Z</dcterms:created>
  <dcterms:modified xsi:type="dcterms:W3CDTF">2021-10-11T13:31:10Z</dcterms:modified>
</cp:coreProperties>
</file>