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Nursery Word Scramble</w:t>
      </w:r>
    </w:p>
    <w:p>
      <w:pPr>
        <w:pStyle w:val="Questions"/>
      </w:pPr>
      <w:r>
        <w:t xml:space="preserve">1. CMIOISICNUCR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EABRTS MLIK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LSLIBEPLTA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EKTBANL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TIEARND WRREMA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DOOHXOY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RSIASCGOATN UBET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IV TREEHTCA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KABNLTE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LEDBIIB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LEBTRIMEI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TANELC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RELHWRAEMA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ABYB OTIONL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RASPDIE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GRIRHANCOCIK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ESREGRDIET ENRUS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LPESU OETRXMIE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CCARITYR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LDOEIS TIILUTY MOOR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HNEGIAR ECESSNR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UMFROLA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Nursery Word Scramble</dc:title>
  <dcterms:created xsi:type="dcterms:W3CDTF">2021-10-11T13:31:52Z</dcterms:created>
  <dcterms:modified xsi:type="dcterms:W3CDTF">2021-10-11T13:31:52Z</dcterms:modified>
</cp:coreProperties>
</file>