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Nursery rhymes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------ on the bus goes round and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Mama's going to buy you a mocking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London --------- is falling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------ Dumpy sat on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Now I lay me down to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Twinkle twinkle little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Baa, baa black ----- have you any wool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mouse ran up the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 and Jill ran up the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Itsy Bitsy ---- climbed up the water sprout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 a ------- of six 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 had a little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McDonald had a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 a bye baby on a ---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-------- Miss Muffet sat on her tuffet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Nursery rhymes</dc:title>
  <dcterms:created xsi:type="dcterms:W3CDTF">2021-10-11T13:31:20Z</dcterms:created>
  <dcterms:modified xsi:type="dcterms:W3CDTF">2021-10-11T13:31:20Z</dcterms:modified>
</cp:coreProperties>
</file>