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Nurses'/Hospital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orders    </w:t>
      </w:r>
      <w:r>
        <w:t xml:space="preserve">   manager    </w:t>
      </w:r>
      <w:r>
        <w:t xml:space="preserve">   occupational therapist    </w:t>
      </w:r>
      <w:r>
        <w:t xml:space="preserve">   physical therapist    </w:t>
      </w:r>
      <w:r>
        <w:t xml:space="preserve">   patient care tech    </w:t>
      </w:r>
      <w:r>
        <w:t xml:space="preserve">   case management    </w:t>
      </w:r>
      <w:r>
        <w:t xml:space="preserve">   progressive mobility    </w:t>
      </w:r>
      <w:r>
        <w:t xml:space="preserve">   hourly rounds    </w:t>
      </w:r>
      <w:r>
        <w:t xml:space="preserve">   telesitter    </w:t>
      </w:r>
      <w:r>
        <w:t xml:space="preserve">   bed alarms    </w:t>
      </w:r>
      <w:r>
        <w:t xml:space="preserve">   bedpans    </w:t>
      </w:r>
      <w:r>
        <w:t xml:space="preserve">   ekg    </w:t>
      </w:r>
      <w:r>
        <w:t xml:space="preserve">   beepers    </w:t>
      </w:r>
      <w:r>
        <w:t xml:space="preserve">   catheter    </w:t>
      </w:r>
      <w:r>
        <w:t xml:space="preserve">   consults    </w:t>
      </w:r>
      <w:r>
        <w:t xml:space="preserve">   isolation    </w:t>
      </w:r>
      <w:r>
        <w:t xml:space="preserve">   pain    </w:t>
      </w:r>
      <w:r>
        <w:t xml:space="preserve">   dilaudid    </w:t>
      </w:r>
      <w:r>
        <w:t xml:space="preserve">   lunch buddy    </w:t>
      </w:r>
      <w:r>
        <w:t xml:space="preserve">   communication board    </w:t>
      </w:r>
      <w:r>
        <w:t xml:space="preserve">   team work    </w:t>
      </w:r>
      <w:r>
        <w:t xml:space="preserve">   charge nurse    </w:t>
      </w:r>
      <w:r>
        <w:t xml:space="preserve">   purposeful rounds    </w:t>
      </w:r>
      <w:r>
        <w:t xml:space="preserve">   stool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Nurses'/Hospital Week </dc:title>
  <dcterms:created xsi:type="dcterms:W3CDTF">2021-10-11T13:32:27Z</dcterms:created>
  <dcterms:modified xsi:type="dcterms:W3CDTF">2021-10-11T13:32:27Z</dcterms:modified>
</cp:coreProperties>
</file>