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Shots    </w:t>
      </w:r>
      <w:r>
        <w:t xml:space="preserve">   Patients    </w:t>
      </w:r>
      <w:r>
        <w:t xml:space="preserve">   Nurse    </w:t>
      </w:r>
      <w:r>
        <w:t xml:space="preserve">   Medicine    </w:t>
      </w:r>
      <w:r>
        <w:t xml:space="preserve">   Clinic    </w:t>
      </w:r>
      <w:r>
        <w:t xml:space="preserve">   Hospital    </w:t>
      </w:r>
      <w:r>
        <w:t xml:space="preserve">   Illness    </w:t>
      </w:r>
      <w:r>
        <w:t xml:space="preserve">   Bandage    </w:t>
      </w:r>
      <w:r>
        <w:t xml:space="preserve">   Caring    </w:t>
      </w:r>
      <w:r>
        <w:t xml:space="preserve">   Scrubs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</dc:title>
  <dcterms:created xsi:type="dcterms:W3CDTF">2021-10-11T13:32:01Z</dcterms:created>
  <dcterms:modified xsi:type="dcterms:W3CDTF">2021-10-11T13:32:01Z</dcterms:modified>
</cp:coreProperties>
</file>