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Nurses</w:t>
      </w:r>
    </w:p>
    <w:p>
      <w:pPr>
        <w:pStyle w:val="Questions"/>
      </w:pPr>
      <w:r>
        <w:t xml:space="preserve">1. SALTIV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2. ELWBO MEOVNMTE 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3. NCA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4. UNGNRSI EOMH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5. EECRYMEGN MOOR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6. TTAS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7. RND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8. DBE ATBH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9. NTTAPEI 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10. TDENERIS 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11. SCRHAT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12. CHARGE EUSRN  </w:t>
      </w:r>
      <w:r>
        <w:rPr>
          <w:u w:val="single"/>
        </w:rPr>
        <w:t xml:space="preserve">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Nurses</dc:title>
  <dcterms:created xsi:type="dcterms:W3CDTF">2021-10-11T13:32:03Z</dcterms:created>
  <dcterms:modified xsi:type="dcterms:W3CDTF">2021-10-11T13:32:03Z</dcterms:modified>
</cp:coreProperties>
</file>