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patient    </w:t>
      </w:r>
      <w:r>
        <w:t xml:space="preserve">   scrubs    </w:t>
      </w:r>
      <w:r>
        <w:t xml:space="preserve">   shots    </w:t>
      </w:r>
      <w:r>
        <w:t xml:space="preserve">   fever    </w:t>
      </w:r>
      <w:r>
        <w:t xml:space="preserve">   hospital    </w:t>
      </w:r>
      <w:r>
        <w:t xml:space="preserve">   sick    </w:t>
      </w:r>
      <w:r>
        <w:t xml:space="preserve">   well    </w:t>
      </w:r>
      <w:r>
        <w:t xml:space="preserve">   care    </w:t>
      </w:r>
      <w:r>
        <w:t xml:space="preserve">   office    </w:t>
      </w:r>
      <w:r>
        <w:t xml:space="preserve">   medicine    </w:t>
      </w:r>
      <w:r>
        <w:t xml:space="preserve">   nurse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</dc:title>
  <dcterms:created xsi:type="dcterms:W3CDTF">2021-10-11T13:31:18Z</dcterms:created>
  <dcterms:modified xsi:type="dcterms:W3CDTF">2021-10-11T13:31:18Z</dcterms:modified>
</cp:coreProperties>
</file>