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Aides should know.......</w:t>
      </w:r>
    </w:p>
    <w:p>
      <w:pPr>
        <w:pStyle w:val="Questions"/>
      </w:pPr>
      <w:r>
        <w:t xml:space="preserve">1. EINPUS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ERPNO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ELSOFRW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EEBNRGLTRDEEN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GOITOSIPNEIRN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AEIPTTN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UENCSMRO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EEDGFIN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SDSNIGER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ARUMEEPRETT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VALTI SINSG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ALLC LBEL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DAIE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GEDEFNI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SEENIRDT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STAY MLAC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NKOIGCH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GRNAOM YRONETCU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supine    </w:t>
      </w:r>
      <w:r>
        <w:t xml:space="preserve">   prone    </w:t>
      </w:r>
      <w:r>
        <w:t xml:space="preserve">   Fowlers    </w:t>
      </w:r>
      <w:r>
        <w:t xml:space="preserve">   Trendelenberg    </w:t>
      </w:r>
      <w:r>
        <w:t xml:space="preserve">   repositioning    </w:t>
      </w:r>
      <w:r>
        <w:t xml:space="preserve">   patient    </w:t>
      </w:r>
      <w:r>
        <w:t xml:space="preserve">   consumer    </w:t>
      </w:r>
      <w:r>
        <w:t xml:space="preserve">   feeding    </w:t>
      </w:r>
      <w:r>
        <w:t xml:space="preserve">   dressing    </w:t>
      </w:r>
      <w:r>
        <w:t xml:space="preserve">   temperature    </w:t>
      </w:r>
      <w:r>
        <w:t xml:space="preserve">   vital signs    </w:t>
      </w:r>
      <w:r>
        <w:t xml:space="preserve">   call bell    </w:t>
      </w:r>
      <w:r>
        <w:t xml:space="preserve">   aide    </w:t>
      </w:r>
      <w:r>
        <w:t xml:space="preserve">   feeding    </w:t>
      </w:r>
      <w:r>
        <w:t xml:space="preserve">   resident    </w:t>
      </w:r>
      <w:r>
        <w:t xml:space="preserve">   stay calm    </w:t>
      </w:r>
      <w:r>
        <w:t xml:space="preserve">   choking    </w:t>
      </w:r>
      <w:r>
        <w:t xml:space="preserve">   morgan courtney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Aides should know.......</dc:title>
  <dcterms:created xsi:type="dcterms:W3CDTF">2021-10-11T13:31:42Z</dcterms:created>
  <dcterms:modified xsi:type="dcterms:W3CDTF">2021-10-11T13:31:42Z</dcterms:modified>
</cp:coreProperties>
</file>