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Clara Barton    </w:t>
      </w:r>
      <w:r>
        <w:t xml:space="preserve">   Margaret Sanger    </w:t>
      </w:r>
      <w:r>
        <w:t xml:space="preserve">   Calamity Jane    </w:t>
      </w:r>
      <w:r>
        <w:t xml:space="preserve">   Care Plan    </w:t>
      </w:r>
      <w:r>
        <w:t xml:space="preserve">   Case management    </w:t>
      </w:r>
      <w:r>
        <w:t xml:space="preserve">   LPN    </w:t>
      </w:r>
      <w:r>
        <w:t xml:space="preserve">   stethoscope    </w:t>
      </w:r>
      <w:r>
        <w:t xml:space="preserve">   Treatment    </w:t>
      </w:r>
      <w:r>
        <w:t xml:space="preserve">   Mary Ezra Mahoney    </w:t>
      </w:r>
      <w:r>
        <w:t xml:space="preserve">   Walt Whitman    </w:t>
      </w:r>
      <w:r>
        <w:t xml:space="preserve">   Florence Nightingale    </w:t>
      </w:r>
      <w:r>
        <w:t xml:space="preserve">   Nurses Day    </w:t>
      </w:r>
      <w:r>
        <w:t xml:space="preserve">   MSN    </w:t>
      </w:r>
      <w:r>
        <w:t xml:space="preserve">   BSN    </w:t>
      </w:r>
      <w:r>
        <w:t xml:space="preserve">   Intelligent    </w:t>
      </w:r>
      <w:r>
        <w:t xml:space="preserve">   Compassionate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Day</dc:title>
  <dcterms:created xsi:type="dcterms:W3CDTF">2021-10-11T13:31:22Z</dcterms:created>
  <dcterms:modified xsi:type="dcterms:W3CDTF">2021-10-11T13:31:22Z</dcterms:modified>
</cp:coreProperties>
</file>