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Tuberculosis    </w:t>
      </w:r>
      <w:r>
        <w:t xml:space="preserve">   Patient    </w:t>
      </w:r>
      <w:r>
        <w:t xml:space="preserve">   Virus    </w:t>
      </w:r>
      <w:r>
        <w:t xml:space="preserve">   Bacteria    </w:t>
      </w:r>
      <w:r>
        <w:t xml:space="preserve">   Ebola    </w:t>
      </w:r>
      <w:r>
        <w:t xml:space="preserve">   Dustbin    </w:t>
      </w:r>
      <w:r>
        <w:t xml:space="preserve">   Aseptic    </w:t>
      </w:r>
      <w:r>
        <w:t xml:space="preserve">   Handwash    </w:t>
      </w:r>
      <w:r>
        <w:t xml:space="preserve">   Chickenpox    </w:t>
      </w:r>
      <w:r>
        <w:t xml:space="preserve">   Measles    </w:t>
      </w:r>
      <w:r>
        <w:t xml:space="preserve">   Gloves    </w:t>
      </w:r>
      <w:r>
        <w:t xml:space="preserve">   Mask    </w:t>
      </w:r>
      <w:r>
        <w:t xml:space="preserve">   Contactprecaution    </w:t>
      </w:r>
      <w:r>
        <w:t xml:space="preserve">   Alcoholrub    </w:t>
      </w:r>
      <w:r>
        <w:t xml:space="preserve">   Standardprecaution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Day</dc:title>
  <dcterms:created xsi:type="dcterms:W3CDTF">2021-10-11T13:31:57Z</dcterms:created>
  <dcterms:modified xsi:type="dcterms:W3CDTF">2021-10-11T13:31:57Z</dcterms:modified>
</cp:coreProperties>
</file>