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Nurses &amp; Medical Assistants Week</w:t>
      </w:r>
    </w:p>
    <w:p>
      <w:pPr>
        <w:pStyle w:val="Questions"/>
      </w:pPr>
      <w:r>
        <w:t xml:space="preserve">1. CFLNOEER LGNHTIAGEIN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MSONPSAOCI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EMAYPHT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STEIIRELN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MCADEIL SAITSNSAT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RSBCUS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AHWCT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LHIGANE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STSOEEOTHCP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ADETVCAO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DECOTRAU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DANIBDA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NBGEEDOEWKLAL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RGIETA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EYNMSEOHGRAOMMPT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OMRETEHTERM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DTGERRIESE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VUSOPTERPI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REGSNYI ADN ENEDLE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CTNCIOINUAMMO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IEDTCADDE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ECERRAGVI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SOSNEOFRLIPA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&amp; Medical Assistants Week</dc:title>
  <dcterms:created xsi:type="dcterms:W3CDTF">2021-10-11T13:32:07Z</dcterms:created>
  <dcterms:modified xsi:type="dcterms:W3CDTF">2021-10-11T13:32:07Z</dcterms:modified>
</cp:coreProperties>
</file>