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Bed Pan    </w:t>
      </w:r>
      <w:r>
        <w:t xml:space="preserve">   Scrubs    </w:t>
      </w:r>
      <w:r>
        <w:t xml:space="preserve">   Blood Pressure    </w:t>
      </w:r>
      <w:r>
        <w:t xml:space="preserve">   Assessment    </w:t>
      </w:r>
      <w:r>
        <w:t xml:space="preserve">   Pharmacy    </w:t>
      </w:r>
      <w:r>
        <w:t xml:space="preserve">   Medication    </w:t>
      </w:r>
      <w:r>
        <w:t xml:space="preserve">   Restraint    </w:t>
      </w:r>
      <w:r>
        <w:t xml:space="preserve">   Physiotherapy    </w:t>
      </w:r>
      <w:r>
        <w:t xml:space="preserve">   Medical Director    </w:t>
      </w:r>
      <w:r>
        <w:t xml:space="preserve">   Administrator    </w:t>
      </w:r>
      <w:r>
        <w:t xml:space="preserve">   Resourceful    </w:t>
      </w:r>
      <w:r>
        <w:t xml:space="preserve">   Best Practices    </w:t>
      </w:r>
      <w:r>
        <w:t xml:space="preserve">   BPSO    </w:t>
      </w:r>
      <w:r>
        <w:t xml:space="preserve">   Compassionate    </w:t>
      </w:r>
      <w:r>
        <w:t xml:space="preserve">   Dignity    </w:t>
      </w:r>
      <w:r>
        <w:t xml:space="preserve">   Incontinence    </w:t>
      </w:r>
      <w:r>
        <w:t xml:space="preserve">   Infection    </w:t>
      </w:r>
      <w:r>
        <w:t xml:space="preserve">   Nightingale    </w:t>
      </w:r>
      <w:r>
        <w:t xml:space="preserve">   Nurses    </w:t>
      </w:r>
      <w:r>
        <w:t xml:space="preserve">   PSW    </w:t>
      </w:r>
      <w:r>
        <w:t xml:space="preserve">   RAI MDS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Rock</dc:title>
  <dcterms:created xsi:type="dcterms:W3CDTF">2021-10-11T13:32:42Z</dcterms:created>
  <dcterms:modified xsi:type="dcterms:W3CDTF">2021-10-11T13:32:42Z</dcterms:modified>
</cp:coreProperties>
</file>