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Nurses Song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Fill in the gap: 'your spring and your day, are_____ in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main connotation of pale?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season is mentioned in the 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whos perspective is the poem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rhyming structure? (Letters)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Complete the quotation:And your winter and night in......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use of 'your' throughout the 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which section of the anothology is this poem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'green' symbolising?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voices can be heard on the green?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 Song</dc:title>
  <dcterms:created xsi:type="dcterms:W3CDTF">2021-10-11T13:32:27Z</dcterms:created>
  <dcterms:modified xsi:type="dcterms:W3CDTF">2021-10-11T13:32:27Z</dcterms:modified>
</cp:coreProperties>
</file>