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STERILE QTIPS    </w:t>
      </w:r>
      <w:r>
        <w:t xml:space="preserve">   GAUZE    </w:t>
      </w:r>
      <w:r>
        <w:t xml:space="preserve">   STEROID INJECTIONS    </w:t>
      </w:r>
      <w:r>
        <w:t xml:space="preserve">   EPIC    </w:t>
      </w:r>
      <w:r>
        <w:t xml:space="preserve">   SCRUBS    </w:t>
      </w:r>
      <w:r>
        <w:t xml:space="preserve">   GONDA BUILDING    </w:t>
      </w:r>
      <w:r>
        <w:t xml:space="preserve">   PARKING    </w:t>
      </w:r>
      <w:r>
        <w:t xml:space="preserve">   BUS RIDE    </w:t>
      </w:r>
      <w:r>
        <w:t xml:space="preserve">   EAR WASH    </w:t>
      </w:r>
      <w:r>
        <w:t xml:space="preserve">   ABSCESS    </w:t>
      </w:r>
      <w:r>
        <w:t xml:space="preserve">   NURSE PRACTIONER    </w:t>
      </w:r>
      <w:r>
        <w:t xml:space="preserve">   CHARGE NURSE    </w:t>
      </w:r>
      <w:r>
        <w:t xml:space="preserve">   CIM    </w:t>
      </w:r>
      <w:r>
        <w:t xml:space="preserve">   SPECIMENS    </w:t>
      </w:r>
      <w:r>
        <w:t xml:space="preserve">   GLOVES    </w:t>
      </w:r>
      <w:r>
        <w:t xml:space="preserve">   GYN    </w:t>
      </w:r>
      <w:r>
        <w:t xml:space="preserve">   ORTHOPEDICS    </w:t>
      </w:r>
      <w:r>
        <w:t xml:space="preserve">   FAMILY MEDICINE    </w:t>
      </w:r>
      <w:r>
        <w:t xml:space="preserve">   PROVIDERS    </w:t>
      </w:r>
      <w:r>
        <w:t xml:space="preserve">   SCHEDULES    </w:t>
      </w:r>
      <w:r>
        <w:t xml:space="preserve">   ENJOYMENT    </w:t>
      </w:r>
      <w:r>
        <w:t xml:space="preserve">   PATIENCE    </w:t>
      </w:r>
      <w:r>
        <w:t xml:space="preserve">   EARLY SHIFTS    </w:t>
      </w:r>
      <w:r>
        <w:t xml:space="preserve">   LONG SHIFTS    </w:t>
      </w:r>
      <w:r>
        <w:t xml:space="preserve">   LPNS    </w:t>
      </w:r>
      <w:r>
        <w:t xml:space="preserve">   RNS    </w:t>
      </w:r>
      <w:r>
        <w:t xml:space="preserve">   RESIDENTS    </w:t>
      </w:r>
      <w:r>
        <w:t xml:space="preserve">   PROCEDURE CLINIC    </w:t>
      </w:r>
      <w:r>
        <w:t xml:space="preserve">   MAYO CLINIC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2021-10-11T13:32:29Z</dcterms:created>
  <dcterms:modified xsi:type="dcterms:W3CDTF">2021-10-11T13:32:29Z</dcterms:modified>
</cp:coreProperties>
</file>